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6C61" w14:textId="77777777" w:rsidR="001757E1" w:rsidRPr="001757E1" w:rsidRDefault="001757E1" w:rsidP="00C22BD3">
      <w:pPr>
        <w:pStyle w:val="21"/>
        <w:shd w:val="clear" w:color="auto" w:fill="FFFFFF"/>
        <w:tabs>
          <w:tab w:val="left" w:pos="426"/>
        </w:tabs>
        <w:spacing w:before="0" w:line="480" w:lineRule="atLeast"/>
        <w:rPr>
          <w:rFonts w:ascii="Segoe UI" w:hAnsi="Segoe UI" w:cs="Segoe UI"/>
          <w:color w:val="0F1115"/>
          <w:sz w:val="33"/>
          <w:szCs w:val="33"/>
          <w:lang w:val="ru-RU"/>
        </w:rPr>
      </w:pPr>
      <w:r w:rsidRPr="001757E1">
        <w:rPr>
          <w:rStyle w:val="af6"/>
          <w:rFonts w:ascii="Segoe UI" w:hAnsi="Segoe UI" w:cs="Segoe UI"/>
          <w:b/>
          <w:bCs/>
          <w:color w:val="0F1115"/>
          <w:sz w:val="33"/>
          <w:szCs w:val="33"/>
          <w:lang w:val="ru-RU"/>
        </w:rPr>
        <w:t>Согласие на обработку персональных данных</w:t>
      </w:r>
    </w:p>
    <w:p w14:paraId="2B52CAE3" w14:textId="2C0CDF43" w:rsidR="001757E1" w:rsidRDefault="001757E1" w:rsidP="006A3BD4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Оператором – </w:t>
      </w:r>
      <w:r w:rsidR="006A3BD4" w:rsidRPr="007214A1">
        <w:rPr>
          <w:rFonts w:ascii="Segoe UI" w:hAnsi="Segoe UI" w:cs="Segoe UI"/>
          <w:color w:val="0F1115"/>
        </w:rPr>
        <w:t>ООО «Меркурий»</w:t>
      </w:r>
      <w:r w:rsidR="006A3BD4">
        <w:rPr>
          <w:rFonts w:ascii="Segoe UI" w:hAnsi="Segoe UI" w:cs="Segoe UI"/>
          <w:color w:val="0F1115"/>
        </w:rPr>
        <w:t> </w:t>
      </w:r>
      <w:bookmarkStart w:id="0" w:name="_Hlk226557226"/>
      <w:r w:rsidR="006A3BD4">
        <w:rPr>
          <w:rFonts w:ascii="Segoe UI" w:hAnsi="Segoe UI" w:cs="Segoe UI"/>
          <w:color w:val="0F1115"/>
        </w:rPr>
        <w:t xml:space="preserve">(ИНН </w:t>
      </w:r>
      <w:r w:rsidR="006A3BD4" w:rsidRPr="008B63C0">
        <w:rPr>
          <w:rFonts w:ascii="Segoe UI" w:hAnsi="Segoe UI" w:cs="Segoe UI"/>
          <w:color w:val="0F1115"/>
        </w:rPr>
        <w:t>5243040526</w:t>
      </w:r>
      <w:r w:rsidR="006A3BD4">
        <w:rPr>
          <w:rFonts w:ascii="Segoe UI" w:hAnsi="Segoe UI" w:cs="Segoe UI"/>
          <w:color w:val="0F1115"/>
        </w:rPr>
        <w:t xml:space="preserve">, адрес: </w:t>
      </w:r>
      <w:r w:rsidR="006A3BD4" w:rsidRPr="008B63C0">
        <w:rPr>
          <w:rFonts w:ascii="Segoe UI" w:hAnsi="Segoe UI" w:cs="Segoe UI"/>
          <w:color w:val="0F1115"/>
        </w:rPr>
        <w:t>607222, Нижегородская область, г. Арзамас, ул. Красный путь, д. 40</w:t>
      </w:r>
      <w:r w:rsidR="006A3BD4">
        <w:rPr>
          <w:rFonts w:ascii="Segoe UI" w:hAnsi="Segoe UI" w:cs="Segoe UI"/>
          <w:color w:val="0F1115"/>
        </w:rPr>
        <w:t>)</w:t>
      </w:r>
      <w:bookmarkEnd w:id="0"/>
      <w:r>
        <w:rPr>
          <w:rFonts w:ascii="Segoe UI" w:hAnsi="Segoe UI" w:cs="Segoe UI"/>
          <w:color w:val="0F1115"/>
        </w:rPr>
        <w:t xml:space="preserve"> (далее – Оператор)</w:t>
      </w:r>
      <w:r w:rsidR="00A45225" w:rsidRPr="00A45225">
        <w:rPr>
          <w:rFonts w:ascii="Segoe UI" w:hAnsi="Segoe UI" w:cs="Segoe UI"/>
          <w:color w:val="0F1115"/>
        </w:rPr>
        <w:t>.</w:t>
      </w:r>
    </w:p>
    <w:p w14:paraId="2B8EC0EF" w14:textId="77777777" w:rsidR="00C22BD3" w:rsidRPr="00A45225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5CC7302C" w14:textId="0C046C03" w:rsidR="00C22BD3" w:rsidRDefault="00C22BD3" w:rsidP="006A3BD4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Я, нижеподписавшийся (-</w:t>
      </w:r>
      <w:proofErr w:type="spellStart"/>
      <w:r>
        <w:rPr>
          <w:rFonts w:ascii="Segoe UI" w:hAnsi="Segoe UI" w:cs="Segoe UI"/>
          <w:color w:val="0F1115"/>
        </w:rPr>
        <w:t>аяся</w:t>
      </w:r>
      <w:proofErr w:type="spellEnd"/>
      <w:r>
        <w:rPr>
          <w:rFonts w:ascii="Segoe UI" w:hAnsi="Segoe UI" w:cs="Segoe UI"/>
          <w:color w:val="0F1115"/>
        </w:rPr>
        <w:t>), действуя свободно, своей волей и в своем интересе, предоставляю Оператору согласие на обработку моих персональных данных (</w:t>
      </w:r>
      <w:proofErr w:type="spellStart"/>
      <w:r>
        <w:rPr>
          <w:rFonts w:ascii="Segoe UI" w:hAnsi="Segoe UI" w:cs="Segoe UI"/>
          <w:color w:val="0F1115"/>
        </w:rPr>
        <w:t>ПДн</w:t>
      </w:r>
      <w:proofErr w:type="spellEnd"/>
      <w:r>
        <w:rPr>
          <w:rFonts w:ascii="Segoe UI" w:hAnsi="Segoe UI" w:cs="Segoe UI"/>
          <w:color w:val="0F1115"/>
        </w:rPr>
        <w:t>) на следующих условиях.</w:t>
      </w:r>
    </w:p>
    <w:p w14:paraId="7F205422" w14:textId="77777777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608FF228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>1. Мои персональные данные (заполняются в форме на сайте):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819"/>
      </w:tblGrid>
      <w:tr w:rsidR="00C22BD3" w:rsidRPr="00C22BD3" w14:paraId="754EC8EC" w14:textId="77777777" w:rsidTr="00C22BD3">
        <w:trPr>
          <w:tblHeader/>
        </w:trPr>
        <w:tc>
          <w:tcPr>
            <w:tcW w:w="496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9D122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 w:rsidRPr="00C22BD3">
              <w:rPr>
                <w:rFonts w:ascii="Segoe UI" w:hAnsi="Segoe UI" w:cs="Segoe UI"/>
                <w:color w:val="0F1115"/>
              </w:rPr>
              <w:t>Поле</w:t>
            </w:r>
          </w:p>
        </w:tc>
        <w:tc>
          <w:tcPr>
            <w:tcW w:w="481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8CEB4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 w:rsidRPr="00C22BD3">
              <w:rPr>
                <w:rFonts w:ascii="Segoe UI" w:hAnsi="Segoe UI" w:cs="Segoe UI"/>
                <w:color w:val="0F1115"/>
              </w:rPr>
              <w:t>Значение</w:t>
            </w:r>
          </w:p>
        </w:tc>
      </w:tr>
      <w:tr w:rsidR="00C22BD3" w:rsidRPr="00C22BD3" w14:paraId="47A90765" w14:textId="77777777" w:rsidTr="00C22B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EF766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Фамилия, имя, отчество (полностью)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5F307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________________________</w:t>
            </w:r>
          </w:p>
        </w:tc>
      </w:tr>
      <w:tr w:rsidR="00C22BD3" w:rsidRPr="00C22BD3" w14:paraId="5F92D7B6" w14:textId="77777777" w:rsidTr="00C22B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D7BD8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Адрес места жительства (регистрации)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D4D240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________________________</w:t>
            </w:r>
          </w:p>
        </w:tc>
      </w:tr>
      <w:tr w:rsidR="00C22BD3" w:rsidRPr="00C22BD3" w14:paraId="0A098882" w14:textId="77777777" w:rsidTr="00C22B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A41A1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Паспортные данные: серия, номер, кем и когда выдан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646F2A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________________________</w:t>
            </w:r>
          </w:p>
        </w:tc>
      </w:tr>
      <w:tr w:rsidR="00C22BD3" w:rsidRPr="00C22BD3" w14:paraId="6913B87E" w14:textId="77777777" w:rsidTr="00C22B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6AC6F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Контактный телефон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D1E38F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________________________</w:t>
            </w:r>
          </w:p>
        </w:tc>
      </w:tr>
      <w:tr w:rsidR="00C22BD3" w:rsidRPr="00C22BD3" w14:paraId="74117483" w14:textId="77777777" w:rsidTr="00C22B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99A7EB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Адрес электронной почты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CBBCAA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________________________</w:t>
            </w:r>
          </w:p>
        </w:tc>
      </w:tr>
      <w:tr w:rsidR="00C22BD3" w:rsidRPr="00C22BD3" w14:paraId="2DEA9CDF" w14:textId="77777777" w:rsidTr="00C22BD3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AFAC9D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  <w:highlight w:val="yellow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Адрес доставки (при оформлении заказа)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7DF9F2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 w:rsidRPr="00C22BD3">
              <w:rPr>
                <w:rFonts w:ascii="Segoe UI" w:hAnsi="Segoe UI" w:cs="Segoe UI"/>
                <w:color w:val="0F1115"/>
                <w:highlight w:val="yellow"/>
              </w:rPr>
              <w:t>________________________</w:t>
            </w:r>
          </w:p>
        </w:tc>
      </w:tr>
    </w:tbl>
    <w:p w14:paraId="1C90D654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 xml:space="preserve">2. Цели обработки моих </w:t>
      </w:r>
      <w:proofErr w:type="spellStart"/>
      <w:r w:rsidRPr="00C22BD3">
        <w:rPr>
          <w:rFonts w:ascii="Segoe UI" w:hAnsi="Segoe UI" w:cs="Segoe UI"/>
          <w:color w:val="0F1115"/>
        </w:rPr>
        <w:t>ПДн</w:t>
      </w:r>
      <w:proofErr w:type="spellEnd"/>
      <w:r w:rsidRPr="00C22BD3">
        <w:rPr>
          <w:rFonts w:ascii="Segoe UI" w:hAnsi="Segoe UI" w:cs="Segoe UI"/>
          <w:color w:val="0F1115"/>
        </w:rPr>
        <w:t>:</w:t>
      </w:r>
    </w:p>
    <w:p w14:paraId="7B7B1AA5" w14:textId="33CBEBD3" w:rsidR="00C22BD3" w:rsidRPr="006A3BD4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 регистрация и обслуживание на сайте</w:t>
      </w:r>
      <w:r w:rsidR="006A3BD4">
        <w:rPr>
          <w:rFonts w:ascii="Segoe UI" w:hAnsi="Segoe UI" w:cs="Segoe UI"/>
          <w:color w:val="0F1115"/>
        </w:rPr>
        <w:t>;</w:t>
      </w:r>
    </w:p>
    <w:p w14:paraId="3CBA2CBE" w14:textId="5BD5B7E1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 оформление и доставка заказов;</w:t>
      </w:r>
    </w:p>
    <w:p w14:paraId="4D535827" w14:textId="5197EEA2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- обратная связь (уведомления о статусе заказа, ответы на вопросы);</w:t>
      </w:r>
    </w:p>
    <w:p w14:paraId="1169B5EC" w14:textId="496C1E90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  <w:highlight w:val="yellow"/>
        </w:rPr>
        <w:t xml:space="preserve">- рекламные рассылки (только при наличии отдельной отметки </w:t>
      </w:r>
      <w:r w:rsidRPr="00C22BD3">
        <w:rPr>
          <w:rFonts w:ascii="Segoe UI Symbol" w:hAnsi="Segoe UI Symbol" w:cs="Segoe UI Symbol"/>
          <w:color w:val="0F1115"/>
          <w:highlight w:val="yellow"/>
        </w:rPr>
        <w:t>☐</w:t>
      </w:r>
      <w:r w:rsidRPr="00C22BD3">
        <w:rPr>
          <w:rFonts w:ascii="Segoe UI" w:hAnsi="Segoe UI" w:cs="Segoe UI"/>
          <w:color w:val="0F1115"/>
          <w:highlight w:val="yellow"/>
        </w:rPr>
        <w:t xml:space="preserve"> «Согласен на рекламные рассылки»).</w:t>
      </w:r>
    </w:p>
    <w:p w14:paraId="6388470F" w14:textId="701429C1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 xml:space="preserve">3. Перечень действий с моими </w:t>
      </w:r>
      <w:proofErr w:type="spellStart"/>
      <w:r w:rsidRPr="00C22BD3">
        <w:rPr>
          <w:rFonts w:ascii="Segoe UI" w:hAnsi="Segoe UI" w:cs="Segoe UI"/>
          <w:color w:val="0F1115"/>
        </w:rPr>
        <w:t>ПДн</w:t>
      </w:r>
      <w:proofErr w:type="spellEnd"/>
      <w:r w:rsidRPr="00C22BD3">
        <w:rPr>
          <w:rFonts w:ascii="Segoe UI" w:hAnsi="Segoe UI" w:cs="Segoe UI"/>
          <w:color w:val="0F1115"/>
        </w:rPr>
        <w:t>, на которые я даю согласие:</w:t>
      </w:r>
      <w:r>
        <w:rPr>
          <w:rFonts w:ascii="Segoe UI" w:hAnsi="Segoe UI" w:cs="Segoe UI"/>
          <w:color w:val="0F1115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(курьерским службам, платежным агрегаторам, иным субподрядчикам, необходимым для исполнения договора), обезличивание, блокирование, удаление, уничтожение.</w:t>
      </w:r>
    </w:p>
    <w:p w14:paraId="7E1AEDE0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>4. Срок действия согласия:</w:t>
      </w:r>
    </w:p>
    <w:p w14:paraId="6A24AC00" w14:textId="77777777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Настоящее согласие действует в течение </w:t>
      </w:r>
      <w:r w:rsidRPr="00C22BD3">
        <w:rPr>
          <w:rFonts w:ascii="Segoe UI" w:hAnsi="Segoe UI" w:cs="Segoe UI"/>
          <w:color w:val="0F1115"/>
        </w:rPr>
        <w:t>3 (трех) лет</w:t>
      </w:r>
      <w:r>
        <w:rPr>
          <w:rFonts w:ascii="Segoe UI" w:hAnsi="Segoe UI" w:cs="Segoe UI"/>
          <w:color w:val="0F1115"/>
        </w:rPr>
        <w:t xml:space="preserve"> с даты его подписания. По истечении этого срока, а также в случае моего отзыва согласия, Оператор обязан уничтожить мои </w:t>
      </w:r>
      <w:proofErr w:type="spellStart"/>
      <w:r>
        <w:rPr>
          <w:rFonts w:ascii="Segoe UI" w:hAnsi="Segoe UI" w:cs="Segoe UI"/>
          <w:color w:val="0F1115"/>
        </w:rPr>
        <w:t>ПДн</w:t>
      </w:r>
      <w:proofErr w:type="spellEnd"/>
      <w:r>
        <w:rPr>
          <w:rFonts w:ascii="Segoe UI" w:hAnsi="Segoe UI" w:cs="Segoe UI"/>
          <w:color w:val="0F1115"/>
        </w:rPr>
        <w:t xml:space="preserve"> в течение 30 дней, за исключением случаев, когда обязанность хранить данные установлена федеральным законом (например, для налогового учета – 5 лет).</w:t>
      </w:r>
    </w:p>
    <w:p w14:paraId="1BE75F22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>5. Порядок отзыва согласия:</w:t>
      </w:r>
    </w:p>
    <w:p w14:paraId="16395ABE" w14:textId="77777777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 имею право отозвать согласие в любое время, направив письменное уведомление Оператору:</w:t>
      </w:r>
    </w:p>
    <w:p w14:paraId="315AF820" w14:textId="6BE808E8" w:rsidR="00C22BD3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- </w:t>
      </w:r>
      <w:r w:rsidR="00C22BD3">
        <w:rPr>
          <w:rFonts w:ascii="Segoe UI" w:hAnsi="Segoe UI" w:cs="Segoe UI"/>
          <w:color w:val="0F1115"/>
        </w:rPr>
        <w:t>через </w:t>
      </w:r>
      <w:r>
        <w:rPr>
          <w:rFonts w:ascii="Segoe UI" w:hAnsi="Segoe UI" w:cs="Segoe UI"/>
          <w:color w:val="0F1115"/>
        </w:rPr>
        <w:t>форму обратной связи на сайте</w:t>
      </w:r>
      <w:r w:rsidR="00C22BD3">
        <w:rPr>
          <w:rFonts w:ascii="Segoe UI" w:hAnsi="Segoe UI" w:cs="Segoe UI"/>
          <w:color w:val="0F1115"/>
        </w:rPr>
        <w:t>;</w:t>
      </w:r>
    </w:p>
    <w:p w14:paraId="09EDB9F2" w14:textId="534353B7" w:rsidR="00C22BD3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- </w:t>
      </w:r>
      <w:r w:rsidR="00C22BD3">
        <w:rPr>
          <w:rFonts w:ascii="Segoe UI" w:hAnsi="Segoe UI" w:cs="Segoe UI"/>
          <w:color w:val="0F1115"/>
        </w:rPr>
        <w:t xml:space="preserve">или по </w:t>
      </w:r>
      <w:proofErr w:type="spellStart"/>
      <w:r w:rsidR="00C22BD3">
        <w:rPr>
          <w:rFonts w:ascii="Segoe UI" w:hAnsi="Segoe UI" w:cs="Segoe UI"/>
          <w:color w:val="0F1115"/>
        </w:rPr>
        <w:t>email</w:t>
      </w:r>
      <w:proofErr w:type="spellEnd"/>
      <w:r w:rsidR="00C22BD3">
        <w:rPr>
          <w:rFonts w:ascii="Segoe UI" w:hAnsi="Segoe UI" w:cs="Segoe UI"/>
          <w:color w:val="0F1115"/>
        </w:rPr>
        <w:t>: </w:t>
      </w:r>
      <w:r w:rsidRPr="00A06A68">
        <w:rPr>
          <w:b/>
          <w:bCs/>
          <w:highlight w:val="yellow"/>
        </w:rPr>
        <w:t>_______________________</w:t>
      </w:r>
      <w:r w:rsidR="00C22BD3">
        <w:rPr>
          <w:rFonts w:ascii="Segoe UI" w:hAnsi="Segoe UI" w:cs="Segoe UI"/>
          <w:color w:val="0F1115"/>
        </w:rPr>
        <w:t xml:space="preserve"> с пометкой «Отзыв согласия на </w:t>
      </w:r>
      <w:proofErr w:type="spellStart"/>
      <w:r w:rsidR="00C22BD3">
        <w:rPr>
          <w:rFonts w:ascii="Segoe UI" w:hAnsi="Segoe UI" w:cs="Segoe UI"/>
          <w:color w:val="0F1115"/>
        </w:rPr>
        <w:t>ПДн</w:t>
      </w:r>
      <w:proofErr w:type="spellEnd"/>
      <w:r w:rsidR="00C22BD3">
        <w:rPr>
          <w:rFonts w:ascii="Segoe UI" w:hAnsi="Segoe UI" w:cs="Segoe UI"/>
          <w:color w:val="0F1115"/>
        </w:rPr>
        <w:t>»;</w:t>
      </w:r>
    </w:p>
    <w:p w14:paraId="000335FC" w14:textId="672071AC" w:rsidR="00C22BD3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- </w:t>
      </w:r>
      <w:r w:rsidR="00C22BD3">
        <w:rPr>
          <w:rFonts w:ascii="Segoe UI" w:hAnsi="Segoe UI" w:cs="Segoe UI"/>
          <w:color w:val="0F1115"/>
        </w:rPr>
        <w:t xml:space="preserve">или почтовым отправлением по адресу: </w:t>
      </w:r>
      <w:r w:rsidR="006A3BD4" w:rsidRPr="007214A1">
        <w:rPr>
          <w:rFonts w:ascii="Segoe UI" w:hAnsi="Segoe UI" w:cs="Segoe UI"/>
          <w:color w:val="0F1115"/>
        </w:rPr>
        <w:t>ООО «Меркурий»</w:t>
      </w:r>
      <w:r w:rsidR="006A3BD4">
        <w:rPr>
          <w:rFonts w:ascii="Segoe UI" w:hAnsi="Segoe UI" w:cs="Segoe UI"/>
          <w:color w:val="0F1115"/>
        </w:rPr>
        <w:t xml:space="preserve"> (ИНН </w:t>
      </w:r>
      <w:r w:rsidR="006A3BD4" w:rsidRPr="008B63C0">
        <w:rPr>
          <w:rFonts w:ascii="Segoe UI" w:hAnsi="Segoe UI" w:cs="Segoe UI"/>
          <w:color w:val="0F1115"/>
        </w:rPr>
        <w:t>5243040526</w:t>
      </w:r>
      <w:r w:rsidR="006A3BD4">
        <w:rPr>
          <w:rFonts w:ascii="Segoe UI" w:hAnsi="Segoe UI" w:cs="Segoe UI"/>
          <w:color w:val="0F1115"/>
        </w:rPr>
        <w:t xml:space="preserve">, адрес: </w:t>
      </w:r>
      <w:r w:rsidR="006A3BD4" w:rsidRPr="008B63C0">
        <w:rPr>
          <w:rFonts w:ascii="Segoe UI" w:hAnsi="Segoe UI" w:cs="Segoe UI"/>
          <w:color w:val="0F1115"/>
        </w:rPr>
        <w:t>607222, Нижегородская область, г. Арзамас, ул. Красный путь, д. 40</w:t>
      </w:r>
      <w:r w:rsidR="006A3BD4">
        <w:rPr>
          <w:rFonts w:ascii="Segoe UI" w:hAnsi="Segoe UI" w:cs="Segoe UI"/>
          <w:color w:val="0F1115"/>
        </w:rPr>
        <w:t>)</w:t>
      </w:r>
      <w:r>
        <w:rPr>
          <w:rFonts w:ascii="Segoe UI" w:hAnsi="Segoe UI" w:cs="Segoe UI"/>
          <w:color w:val="0F1115"/>
        </w:rPr>
        <w:t>;</w:t>
      </w:r>
      <w:r w:rsidR="00C22BD3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 xml:space="preserve">получатель </w:t>
      </w:r>
      <w:r w:rsidR="00C22BD3">
        <w:rPr>
          <w:rFonts w:ascii="Segoe UI" w:hAnsi="Segoe UI" w:cs="Segoe UI"/>
          <w:color w:val="0F1115"/>
        </w:rPr>
        <w:t>ООО «</w:t>
      </w:r>
      <w:r w:rsidR="006A3BD4">
        <w:rPr>
          <w:rFonts w:ascii="Segoe UI" w:hAnsi="Segoe UI" w:cs="Segoe UI"/>
          <w:color w:val="0F1115"/>
        </w:rPr>
        <w:t>Меркурий</w:t>
      </w:r>
      <w:r w:rsidR="00C22BD3">
        <w:rPr>
          <w:rFonts w:ascii="Segoe UI" w:hAnsi="Segoe UI" w:cs="Segoe UI"/>
          <w:color w:val="0F1115"/>
        </w:rPr>
        <w:t>».</w:t>
      </w:r>
    </w:p>
    <w:p w14:paraId="65E92D65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lastRenderedPageBreak/>
        <w:t>6. Подтверждение ознакомления с Политикой:</w:t>
      </w:r>
    </w:p>
    <w:p w14:paraId="3D7F6155" w14:textId="5041F9CE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 подтверждаю, что ознакомлен(а) с </w:t>
      </w:r>
      <w:r w:rsidRPr="00A06A68">
        <w:rPr>
          <w:rFonts w:ascii="Segoe UI" w:hAnsi="Segoe UI" w:cs="Segoe UI"/>
          <w:color w:val="0F1115"/>
        </w:rPr>
        <w:t>Политикой обработки персональных данных</w:t>
      </w:r>
      <w:r>
        <w:rPr>
          <w:rFonts w:ascii="Segoe UI" w:hAnsi="Segoe UI" w:cs="Segoe UI"/>
          <w:color w:val="0F1115"/>
        </w:rPr>
        <w:t> Оператора, размещенной по адресу </w:t>
      </w:r>
      <w:hyperlink r:id="rId6" w:history="1">
        <w:r w:rsidR="006A3BD4" w:rsidRPr="006A3BD4">
          <w:rPr>
            <w:rStyle w:val="aff8"/>
            <w:rFonts w:ascii="Segoe UI" w:hAnsi="Segoe UI" w:cs="Segoe UI"/>
            <w:highlight w:val="yellow"/>
          </w:rPr>
          <w:t>__________________________</w:t>
        </w:r>
        <w:r w:rsidR="006A3BD4">
          <w:rPr>
            <w:rStyle w:val="aff8"/>
            <w:rFonts w:ascii="Segoe UI" w:hAnsi="Segoe UI" w:cs="Segoe UI"/>
            <w:highlight w:val="yellow"/>
            <w:lang w:val="en-US"/>
          </w:rPr>
          <w:t>_</w:t>
        </w:r>
        <w:bookmarkStart w:id="1" w:name="_GoBack"/>
        <w:bookmarkEnd w:id="1"/>
      </w:hyperlink>
      <w:r>
        <w:rPr>
          <w:rFonts w:ascii="Segoe UI" w:hAnsi="Segoe UI" w:cs="Segoe UI"/>
          <w:color w:val="0F1115"/>
        </w:rPr>
        <w:t>, и полностью согласен(а) с ее условиями.</w:t>
      </w:r>
    </w:p>
    <w:p w14:paraId="5AC5CFBF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>7. Электронная подпись:</w:t>
      </w:r>
    </w:p>
    <w:p w14:paraId="71BFB25E" w14:textId="77777777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Настоящее согласие считается </w:t>
      </w:r>
      <w:r w:rsidRPr="00A06A68">
        <w:rPr>
          <w:rFonts w:ascii="Segoe UI" w:hAnsi="Segoe UI" w:cs="Segoe UI"/>
          <w:color w:val="0F1115"/>
        </w:rPr>
        <w:t>письменным согласием</w:t>
      </w:r>
      <w:r>
        <w:rPr>
          <w:rFonts w:ascii="Segoe UI" w:hAnsi="Segoe UI" w:cs="Segoe UI"/>
          <w:color w:val="0F1115"/>
        </w:rPr>
        <w:t>, подписанным моей </w:t>
      </w:r>
      <w:r w:rsidRPr="00A06A68">
        <w:rPr>
          <w:rFonts w:ascii="Segoe UI" w:hAnsi="Segoe UI" w:cs="Segoe UI"/>
          <w:color w:val="0F1115"/>
        </w:rPr>
        <w:t>простой электронной подписью</w:t>
      </w:r>
      <w:r>
        <w:rPr>
          <w:rFonts w:ascii="Segoe UI" w:hAnsi="Segoe UI" w:cs="Segoe UI"/>
          <w:color w:val="0F1115"/>
        </w:rPr>
        <w:t> в соответствии с Федеральным законом от 06.04.2011 № 63-ФЗ. Аналогом собственноручной подписи служит:</w:t>
      </w:r>
    </w:p>
    <w:p w14:paraId="622AB423" w14:textId="18CE0748" w:rsidR="00C22BD3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- </w:t>
      </w:r>
      <w:r w:rsidR="00C22BD3">
        <w:rPr>
          <w:rFonts w:ascii="Segoe UI" w:hAnsi="Segoe UI" w:cs="Segoe UI"/>
          <w:color w:val="0F1115"/>
        </w:rPr>
        <w:t>ввод моего логина и пароля (при наличии учетной записи);</w:t>
      </w:r>
    </w:p>
    <w:p w14:paraId="1B4D8373" w14:textId="3DE4D81E" w:rsidR="00C22BD3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- </w:t>
      </w:r>
      <w:r w:rsidR="00C22BD3">
        <w:rPr>
          <w:rFonts w:ascii="Segoe UI" w:hAnsi="Segoe UI" w:cs="Segoe UI"/>
          <w:color w:val="0F1115"/>
        </w:rPr>
        <w:t xml:space="preserve">либо подтверждение через одноразовый код, направленный на мой номер телефона или </w:t>
      </w:r>
      <w:proofErr w:type="spellStart"/>
      <w:r w:rsidR="00C22BD3">
        <w:rPr>
          <w:rFonts w:ascii="Segoe UI" w:hAnsi="Segoe UI" w:cs="Segoe UI"/>
          <w:color w:val="0F1115"/>
        </w:rPr>
        <w:t>email</w:t>
      </w:r>
      <w:proofErr w:type="spellEnd"/>
      <w:r w:rsidR="00C22BD3">
        <w:rPr>
          <w:rFonts w:ascii="Segoe UI" w:hAnsi="Segoe UI" w:cs="Segoe UI"/>
          <w:color w:val="0F1115"/>
        </w:rPr>
        <w:t>;</w:t>
      </w:r>
    </w:p>
    <w:p w14:paraId="07B8995D" w14:textId="37B453F2" w:rsidR="00C22BD3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- </w:t>
      </w:r>
      <w:r w:rsidR="00C22BD3">
        <w:rPr>
          <w:rFonts w:ascii="Segoe UI" w:hAnsi="Segoe UI" w:cs="Segoe UI"/>
          <w:color w:val="0F1115"/>
        </w:rPr>
        <w:t>либо нажатие кнопки </w:t>
      </w:r>
      <w:r w:rsidR="00C22BD3" w:rsidRPr="00A06A68">
        <w:rPr>
          <w:rFonts w:ascii="Segoe UI" w:hAnsi="Segoe UI" w:cs="Segoe UI"/>
          <w:color w:val="0F1115"/>
        </w:rPr>
        <w:t>«Подтверждаю и принимаю условия»</w:t>
      </w:r>
      <w:r w:rsidR="00C22BD3">
        <w:rPr>
          <w:rFonts w:ascii="Segoe UI" w:hAnsi="Segoe UI" w:cs="Segoe UI"/>
          <w:color w:val="0F1115"/>
        </w:rPr>
        <w:t> после заполнения всех полей формы.</w:t>
      </w:r>
    </w:p>
    <w:p w14:paraId="0F3FE7E7" w14:textId="77777777" w:rsidR="00A06A68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</w:p>
    <w:p w14:paraId="4FE03C4E" w14:textId="21B04A1C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Я предупрежден(а), что несу ответственность за сохранность моих </w:t>
      </w:r>
      <w:proofErr w:type="spellStart"/>
      <w:r>
        <w:rPr>
          <w:rFonts w:ascii="Segoe UI" w:hAnsi="Segoe UI" w:cs="Segoe UI"/>
          <w:color w:val="0F1115"/>
        </w:rPr>
        <w:t>аутентификационных</w:t>
      </w:r>
      <w:proofErr w:type="spellEnd"/>
      <w:r>
        <w:rPr>
          <w:rFonts w:ascii="Segoe UI" w:hAnsi="Segoe UI" w:cs="Segoe UI"/>
          <w:color w:val="0F1115"/>
        </w:rPr>
        <w:t xml:space="preserve"> данных (логин, пароль, телефон, </w:t>
      </w:r>
      <w:proofErr w:type="spellStart"/>
      <w:r>
        <w:rPr>
          <w:rFonts w:ascii="Segoe UI" w:hAnsi="Segoe UI" w:cs="Segoe UI"/>
          <w:color w:val="0F1115"/>
        </w:rPr>
        <w:t>email</w:t>
      </w:r>
      <w:proofErr w:type="spellEnd"/>
      <w:r>
        <w:rPr>
          <w:rFonts w:ascii="Segoe UI" w:hAnsi="Segoe UI" w:cs="Segoe UI"/>
          <w:color w:val="0F1115"/>
        </w:rPr>
        <w:t>) и обязуюсь немедленно уведомить Оператора об их утере или компрометации.</w:t>
      </w:r>
    </w:p>
    <w:p w14:paraId="0317C8B3" w14:textId="77777777" w:rsidR="00A06A68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</w:p>
    <w:p w14:paraId="68766D07" w14:textId="77777777" w:rsidR="00C22BD3" w:rsidRP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C22BD3">
        <w:rPr>
          <w:rFonts w:ascii="Segoe UI" w:hAnsi="Segoe UI" w:cs="Segoe UI"/>
          <w:color w:val="0F1115"/>
        </w:rPr>
        <w:t>8. Дата и способ предоставления согласия: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6"/>
        <w:gridCol w:w="5504"/>
      </w:tblGrid>
      <w:tr w:rsidR="00C22BD3" w:rsidRPr="00A06A68" w14:paraId="64D2A052" w14:textId="77777777" w:rsidTr="00C22BD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18694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Поле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497DC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Значение</w:t>
            </w:r>
          </w:p>
        </w:tc>
      </w:tr>
      <w:tr w:rsidR="00C22BD3" w:rsidRPr="00A06A68" w14:paraId="4A7FF1D3" w14:textId="77777777" w:rsidTr="00C22B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5D5BFA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Дата заполнения формы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9E7F21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(проставляется автоматически)</w:t>
            </w:r>
          </w:p>
        </w:tc>
      </w:tr>
      <w:tr w:rsidR="00C22BD3" w:rsidRPr="00A06A68" w14:paraId="09EB0DDB" w14:textId="77777777" w:rsidTr="00C22B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6D0784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IP-адрес (фиксируется системой)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C620F4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(автоматически)</w:t>
            </w:r>
          </w:p>
        </w:tc>
      </w:tr>
      <w:tr w:rsidR="00C22BD3" w:rsidRPr="00C22BD3" w14:paraId="23BFA121" w14:textId="77777777" w:rsidTr="00C22B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F3C8A" w14:textId="77777777" w:rsidR="00C22BD3" w:rsidRPr="00A06A68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  <w:highlight w:val="yellow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Идентификатор сессии браузера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23387" w14:textId="77777777" w:rsidR="00C22BD3" w:rsidRPr="00C22BD3" w:rsidRDefault="00C22BD3" w:rsidP="00C22BD3">
            <w:pPr>
              <w:pStyle w:val="ds-markdown-paragraph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Segoe UI" w:hAnsi="Segoe UI" w:cs="Segoe UI"/>
                <w:color w:val="0F1115"/>
              </w:rPr>
            </w:pPr>
            <w:r w:rsidRPr="00A06A68">
              <w:rPr>
                <w:rFonts w:ascii="Segoe UI" w:hAnsi="Segoe UI" w:cs="Segoe UI"/>
                <w:color w:val="0F1115"/>
                <w:highlight w:val="yellow"/>
              </w:rPr>
              <w:t>(автоматически)</w:t>
            </w:r>
          </w:p>
        </w:tc>
      </w:tr>
    </w:tbl>
    <w:p w14:paraId="099535B9" w14:textId="427B3B2B" w:rsidR="00C22BD3" w:rsidRDefault="00C22BD3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A06A68">
        <w:rPr>
          <w:rFonts w:ascii="Segoe UI" w:hAnsi="Segoe UI" w:cs="Segoe UI"/>
          <w:color w:val="0F1115"/>
        </w:rPr>
        <w:t>Нажимая кнопку «</w:t>
      </w:r>
      <w:r w:rsidRPr="00A06A68">
        <w:rPr>
          <w:rFonts w:ascii="Segoe UI" w:hAnsi="Segoe UI" w:cs="Segoe UI"/>
          <w:color w:val="0F1115"/>
          <w:highlight w:val="yellow"/>
        </w:rPr>
        <w:t>Подтверждаю и принимаю условия</w:t>
      </w:r>
      <w:r w:rsidRPr="00A06A68">
        <w:rPr>
          <w:rFonts w:ascii="Segoe UI" w:hAnsi="Segoe UI" w:cs="Segoe UI"/>
          <w:color w:val="0F1115"/>
        </w:rPr>
        <w:t>», я даю вышеуказанное согласие и подтверждаю, что все указанные мной персональные данные являются достоверными и принадлежат мне.</w:t>
      </w:r>
    </w:p>
    <w:p w14:paraId="0C99A6AF" w14:textId="77777777" w:rsidR="00A06A68" w:rsidRDefault="00A06A68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</w:p>
    <w:p w14:paraId="54996C9D" w14:textId="78E6C021" w:rsidR="001757E1" w:rsidRDefault="001757E1" w:rsidP="00C22BD3">
      <w:pPr>
        <w:pStyle w:val="ds-markdown-paragraph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A06A68">
        <w:rPr>
          <w:rStyle w:val="af6"/>
          <w:rFonts w:ascii="Segoe UI" w:hAnsi="Segoe UI" w:cs="Segoe UI"/>
          <w:color w:val="0F1115"/>
          <w:highlight w:val="yellow"/>
        </w:rPr>
        <w:t>Дата:</w:t>
      </w:r>
      <w:r w:rsidRPr="00A06A68">
        <w:rPr>
          <w:rFonts w:ascii="Segoe UI" w:hAnsi="Segoe UI" w:cs="Segoe UI"/>
          <w:color w:val="0F1115"/>
          <w:highlight w:val="yellow"/>
        </w:rPr>
        <w:t> _______________ (проставляется автоматически системой)</w:t>
      </w:r>
      <w:r w:rsidR="00A45225" w:rsidRPr="00A06A68">
        <w:rPr>
          <w:rFonts w:ascii="Segoe UI" w:hAnsi="Segoe UI" w:cs="Segoe UI"/>
          <w:color w:val="0F1115"/>
          <w:highlight w:val="yellow"/>
        </w:rPr>
        <w:t>.</w:t>
      </w:r>
    </w:p>
    <w:p w14:paraId="76ABBD99" w14:textId="5E99E0B0" w:rsidR="00FC37BD" w:rsidRPr="001757E1" w:rsidRDefault="00FC37BD" w:rsidP="00C22BD3">
      <w:pPr>
        <w:tabs>
          <w:tab w:val="left" w:pos="426"/>
        </w:tabs>
        <w:spacing w:after="0"/>
        <w:jc w:val="both"/>
      </w:pPr>
    </w:p>
    <w:sectPr w:rsidR="00FC37BD" w:rsidRPr="001757E1" w:rsidSect="002C71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B1B78"/>
    <w:multiLevelType w:val="multilevel"/>
    <w:tmpl w:val="140A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36B7A"/>
    <w:multiLevelType w:val="multilevel"/>
    <w:tmpl w:val="D47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F5F57"/>
    <w:multiLevelType w:val="multilevel"/>
    <w:tmpl w:val="8BF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A1A74"/>
    <w:multiLevelType w:val="multilevel"/>
    <w:tmpl w:val="08A0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F2BC3"/>
    <w:multiLevelType w:val="multilevel"/>
    <w:tmpl w:val="41B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56C80"/>
    <w:multiLevelType w:val="multilevel"/>
    <w:tmpl w:val="6FA2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D1F83"/>
    <w:multiLevelType w:val="multilevel"/>
    <w:tmpl w:val="4A26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F52"/>
    <w:rsid w:val="000E0240"/>
    <w:rsid w:val="0015074B"/>
    <w:rsid w:val="001757E1"/>
    <w:rsid w:val="0029639D"/>
    <w:rsid w:val="002C71D2"/>
    <w:rsid w:val="00326F90"/>
    <w:rsid w:val="003447BE"/>
    <w:rsid w:val="005459E2"/>
    <w:rsid w:val="00693359"/>
    <w:rsid w:val="006A3BD4"/>
    <w:rsid w:val="009A48D4"/>
    <w:rsid w:val="00A06A68"/>
    <w:rsid w:val="00A45225"/>
    <w:rsid w:val="00AA1D8D"/>
    <w:rsid w:val="00B47730"/>
    <w:rsid w:val="00C22BD3"/>
    <w:rsid w:val="00CB0664"/>
    <w:rsid w:val="00EA51CA"/>
    <w:rsid w:val="00FC37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514A9"/>
  <w14:defaultImageDpi w14:val="300"/>
  <w15:docId w15:val="{B705ADD2-0BA8-425B-A227-A30628F5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a1"/>
    <w:rsid w:val="00E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8">
    <w:name w:val="Hyperlink"/>
    <w:basedOn w:val="a2"/>
    <w:uiPriority w:val="99"/>
    <w:unhideWhenUsed/>
    <w:rsid w:val="00EA51CA"/>
    <w:rPr>
      <w:color w:val="0000FF"/>
      <w:u w:val="single"/>
    </w:rPr>
  </w:style>
  <w:style w:type="character" w:styleId="aff9">
    <w:name w:val="Unresolved Mention"/>
    <w:basedOn w:val="a2"/>
    <w:uiPriority w:val="99"/>
    <w:semiHidden/>
    <w:unhideWhenUsed/>
    <w:rsid w:val="006A3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ztorgr.ru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CAC66-2747-4EE8-B657-2089B886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Юрист</cp:lastModifiedBy>
  <cp:revision>9</cp:revision>
  <cp:lastPrinted>2025-07-01T09:20:00Z</cp:lastPrinted>
  <dcterms:created xsi:type="dcterms:W3CDTF">2026-04-08T12:57:00Z</dcterms:created>
  <dcterms:modified xsi:type="dcterms:W3CDTF">2026-04-10T12:44:00Z</dcterms:modified>
  <cp:category/>
</cp:coreProperties>
</file>