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AC9F" w14:textId="175C3EFB" w:rsidR="00796DBA" w:rsidRPr="0018530D" w:rsidRDefault="00581CD1" w:rsidP="0018530D">
      <w:pPr>
        <w:pStyle w:val="1"/>
        <w:jc w:val="center"/>
        <w:rPr>
          <w:color w:val="000000" w:themeColor="text1"/>
          <w:lang w:val="ru-RU"/>
        </w:rPr>
      </w:pPr>
      <w:r w:rsidRPr="0018530D">
        <w:rPr>
          <w:color w:val="000000" w:themeColor="text1"/>
          <w:lang w:val="ru-RU"/>
        </w:rPr>
        <w:t xml:space="preserve">СОГЛАСИЕ НА ОБРАБОТКУ ПЕРСОНАЛЬНЫХ ДАННЫХ </w:t>
      </w:r>
    </w:p>
    <w:p w14:paraId="1B05F7ED" w14:textId="7C5D1B6B" w:rsidR="00796DBA" w:rsidRPr="0018530D" w:rsidRDefault="00581CD1">
      <w:pPr>
        <w:rPr>
          <w:lang w:val="ru-RU"/>
        </w:rPr>
      </w:pPr>
      <w:r w:rsidRPr="0018530D">
        <w:rPr>
          <w:lang w:val="ru-RU"/>
        </w:rPr>
        <w:t xml:space="preserve">В соответствии со статьей 9 Федерального закона от 27.07.2006 №152-ФЗ «О персональных данных» я, как субъект персональных данных, настоящим выражаю свое согласие на обработку моих персональных данных в электронной форме при использовании сайта </w:t>
      </w:r>
      <w:r w:rsidR="00964216" w:rsidRPr="00964216">
        <w:rPr>
          <w:lang w:val="ru-RU"/>
        </w:rPr>
        <w:t>http://hoztorgr.ru</w:t>
      </w:r>
      <w:r w:rsidRPr="0018530D">
        <w:rPr>
          <w:lang w:val="ru-RU"/>
        </w:rPr>
        <w:t>.</w:t>
      </w:r>
      <w:r w:rsidRPr="0018530D">
        <w:rPr>
          <w:lang w:val="ru-RU"/>
        </w:rPr>
        <w:br/>
      </w:r>
      <w:r w:rsidRPr="0018530D">
        <w:rPr>
          <w:lang w:val="ru-RU"/>
        </w:rPr>
        <w:br/>
        <w:t>Настоящее согласие предоставляется Обществу с ограниченной ответственностью «</w:t>
      </w:r>
      <w:r w:rsidR="00964216">
        <w:rPr>
          <w:lang w:val="ru-RU"/>
        </w:rPr>
        <w:t>Хозторг</w:t>
      </w:r>
      <w:r w:rsidRPr="0018530D">
        <w:rPr>
          <w:lang w:val="ru-RU"/>
        </w:rPr>
        <w:t>», ОГРН:</w:t>
      </w:r>
      <w:r w:rsidR="00D177A2" w:rsidRPr="00D177A2">
        <w:rPr>
          <w:lang w:val="ru-RU"/>
        </w:rPr>
        <w:t xml:space="preserve"> 1115243000300</w:t>
      </w:r>
      <w:r w:rsidRPr="0018530D">
        <w:rPr>
          <w:lang w:val="ru-RU"/>
        </w:rPr>
        <w:t xml:space="preserve">, ИНН/КПП: </w:t>
      </w:r>
      <w:r w:rsidR="00964216">
        <w:rPr>
          <w:lang w:val="ru-RU"/>
        </w:rPr>
        <w:t>5243029191/524301001</w:t>
      </w:r>
      <w:r w:rsidRPr="0018530D">
        <w:rPr>
          <w:lang w:val="ru-RU"/>
        </w:rPr>
        <w:t>, юридический адрес:</w:t>
      </w:r>
      <w:r w:rsidR="00D177A2" w:rsidRPr="00D177A2">
        <w:rPr>
          <w:lang w:val="ru-RU"/>
        </w:rPr>
        <w:t xml:space="preserve"> 607220, Нижегородская область, г. Арзамас, ул. </w:t>
      </w:r>
      <w:proofErr w:type="spellStart"/>
      <w:r w:rsidR="00D177A2" w:rsidRPr="00D177A2">
        <w:rPr>
          <w:lang w:val="ru-RU"/>
        </w:rPr>
        <w:t>Заготзерно</w:t>
      </w:r>
      <w:proofErr w:type="spellEnd"/>
      <w:r w:rsidR="00D177A2" w:rsidRPr="00D177A2">
        <w:rPr>
          <w:lang w:val="ru-RU"/>
        </w:rPr>
        <w:t>, стр. 2</w:t>
      </w:r>
      <w:r w:rsidRPr="0018530D">
        <w:rPr>
          <w:lang w:val="ru-RU"/>
        </w:rPr>
        <w:t xml:space="preserve"> , именуемому в дальнейшем «Оператор».</w:t>
      </w:r>
      <w:r w:rsidRPr="0018530D">
        <w:rPr>
          <w:lang w:val="ru-RU"/>
        </w:rPr>
        <w:br/>
      </w:r>
      <w:r w:rsidRPr="0018530D">
        <w:rPr>
          <w:lang w:val="ru-RU"/>
        </w:rPr>
        <w:br/>
        <w:t>Цель обработки персональных данных:</w:t>
      </w:r>
      <w:r w:rsidRPr="0018530D">
        <w:rPr>
          <w:lang w:val="ru-RU"/>
        </w:rPr>
        <w:br/>
        <w:t>- регистрация на сайте, предоставление доступа к функционалу личного кабинета;</w:t>
      </w:r>
      <w:r w:rsidRPr="0018530D">
        <w:rPr>
          <w:lang w:val="ru-RU"/>
        </w:rPr>
        <w:br/>
        <w:t>- направление информационных и рекламных материалов на электронную почту;</w:t>
      </w:r>
      <w:r w:rsidRPr="0018530D">
        <w:rPr>
          <w:lang w:val="ru-RU"/>
        </w:rPr>
        <w:br/>
        <w:t>- предоставление персонализированных предложений в интерфейсе сайта;</w:t>
      </w:r>
      <w:r w:rsidRPr="0018530D">
        <w:rPr>
          <w:lang w:val="ru-RU"/>
        </w:rPr>
        <w:br/>
        <w:t>- связь с пользователем по вопросам заказов и обслуживания.</w:t>
      </w:r>
      <w:r w:rsidRPr="0018530D">
        <w:rPr>
          <w:lang w:val="ru-RU"/>
        </w:rPr>
        <w:br/>
      </w:r>
      <w:r w:rsidRPr="0018530D">
        <w:rPr>
          <w:lang w:val="ru-RU"/>
        </w:rPr>
        <w:br/>
        <w:t>Перечень персональных данных, на обработку которых предоставляется согласие:</w:t>
      </w:r>
      <w:r w:rsidRPr="0018530D">
        <w:rPr>
          <w:lang w:val="ru-RU"/>
        </w:rPr>
        <w:br/>
        <w:t>Пользователь предоставляет следующие данные:</w:t>
      </w:r>
      <w:r w:rsidRPr="0018530D">
        <w:rPr>
          <w:lang w:val="ru-RU"/>
        </w:rPr>
        <w:br/>
        <w:t>- фамилия, имя, отчество;</w:t>
      </w:r>
      <w:r w:rsidRPr="0018530D">
        <w:rPr>
          <w:lang w:val="ru-RU"/>
        </w:rPr>
        <w:br/>
        <w:t>- адрес электронной почты (</w:t>
      </w:r>
      <w:r>
        <w:t>email</w:t>
      </w:r>
      <w:r w:rsidRPr="0018530D">
        <w:rPr>
          <w:lang w:val="ru-RU"/>
        </w:rPr>
        <w:t>);</w:t>
      </w:r>
      <w:r w:rsidRPr="0018530D">
        <w:rPr>
          <w:lang w:val="ru-RU"/>
        </w:rPr>
        <w:br/>
        <w:t>- номер мобильного или стационарного телефона;</w:t>
      </w:r>
      <w:r w:rsidRPr="0018530D">
        <w:rPr>
          <w:lang w:val="ru-RU"/>
        </w:rPr>
        <w:br/>
        <w:t>- почтовый адрес или адрес доставки товаров;</w:t>
      </w:r>
      <w:r w:rsidRPr="0018530D">
        <w:rPr>
          <w:lang w:val="ru-RU"/>
        </w:rPr>
        <w:br/>
        <w:t>- информация о заказах, покупках и действиях на сайте (история заказов, просмотров, запросов);</w:t>
      </w:r>
      <w:r w:rsidRPr="0018530D">
        <w:rPr>
          <w:lang w:val="ru-RU"/>
        </w:rPr>
        <w:br/>
        <w:t xml:space="preserve">- </w:t>
      </w:r>
      <w:r>
        <w:t>IP</w:t>
      </w:r>
      <w:r w:rsidRPr="0018530D">
        <w:rPr>
          <w:lang w:val="ru-RU"/>
        </w:rPr>
        <w:t xml:space="preserve">-адрес, </w:t>
      </w:r>
      <w:r>
        <w:t>cookie</w:t>
      </w:r>
      <w:r w:rsidRPr="0018530D">
        <w:rPr>
          <w:lang w:val="ru-RU"/>
        </w:rPr>
        <w:t>-файлы, данные о местоположении (в случае необходимости);</w:t>
      </w:r>
      <w:r w:rsidRPr="0018530D">
        <w:rPr>
          <w:lang w:val="ru-RU"/>
        </w:rPr>
        <w:br/>
        <w:t>- иные сведения, предоставленные пользователем при заполнении форм на сайте.</w:t>
      </w:r>
      <w:r w:rsidRPr="0018530D">
        <w:rPr>
          <w:lang w:val="ru-RU"/>
        </w:rPr>
        <w:br/>
      </w:r>
      <w:r w:rsidRPr="0018530D">
        <w:rPr>
          <w:lang w:val="ru-RU"/>
        </w:rPr>
        <w:br/>
        <w:t>Способы обработки персональных данных:</w:t>
      </w:r>
      <w:r w:rsidRPr="0018530D">
        <w:rPr>
          <w:lang w:val="ru-RU"/>
        </w:rPr>
        <w:br/>
        <w:t>-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а также их передача третьим лицам в случаях, предусмотренных законодательством.</w:t>
      </w:r>
      <w:r w:rsidRPr="0018530D">
        <w:rPr>
          <w:lang w:val="ru-RU"/>
        </w:rPr>
        <w:br/>
      </w:r>
      <w:r w:rsidRPr="0018530D">
        <w:rPr>
          <w:lang w:val="ru-RU"/>
        </w:rPr>
        <w:br/>
        <w:t>Срок хранения персональных данных: до достижения целей обработки или до момента отзыва согласия субъектом персональных данных.</w:t>
      </w:r>
      <w:r w:rsidRPr="0018530D">
        <w:rPr>
          <w:lang w:val="ru-RU"/>
        </w:rPr>
        <w:br/>
      </w:r>
      <w:r w:rsidRPr="0018530D">
        <w:rPr>
          <w:lang w:val="ru-RU"/>
        </w:rPr>
        <w:br/>
        <w:t xml:space="preserve">Способ отзыва согласия: направление письменного обращения по адресу электронной почты Оператора: </w:t>
      </w:r>
      <w:r w:rsidR="00D177A2" w:rsidRPr="00D177A2">
        <w:rPr>
          <w:lang w:val="ru-RU"/>
        </w:rPr>
        <w:t>zakaz@hozakaz.ru</w:t>
      </w:r>
      <w:r w:rsidRPr="0018530D">
        <w:rPr>
          <w:lang w:val="ru-RU"/>
        </w:rPr>
        <w:t>.</w:t>
      </w:r>
      <w:r w:rsidRPr="0018530D">
        <w:rPr>
          <w:lang w:val="ru-RU"/>
        </w:rPr>
        <w:br/>
      </w:r>
      <w:r w:rsidRPr="0018530D">
        <w:rPr>
          <w:lang w:val="ru-RU"/>
        </w:rPr>
        <w:br/>
        <w:t>Настоящее согласие действует с момента его предоставления и до момента его отзыва. Настоящее согласие подтверждает, что субъект персональных данных проинформирован о своих правах и обязанностях в соответствии с законодательством Российской Федерации в области персональных данных.</w:t>
      </w:r>
      <w:r w:rsidRPr="0018530D">
        <w:rPr>
          <w:lang w:val="ru-RU"/>
        </w:rPr>
        <w:br/>
      </w:r>
    </w:p>
    <w:sectPr w:rsidR="00796DBA" w:rsidRPr="0018530D" w:rsidSect="00185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7295901">
    <w:abstractNumId w:val="8"/>
  </w:num>
  <w:num w:numId="2" w16cid:durableId="43408328">
    <w:abstractNumId w:val="6"/>
  </w:num>
  <w:num w:numId="3" w16cid:durableId="2058308648">
    <w:abstractNumId w:val="5"/>
  </w:num>
  <w:num w:numId="4" w16cid:durableId="624583282">
    <w:abstractNumId w:val="4"/>
  </w:num>
  <w:num w:numId="5" w16cid:durableId="809592255">
    <w:abstractNumId w:val="7"/>
  </w:num>
  <w:num w:numId="6" w16cid:durableId="811992562">
    <w:abstractNumId w:val="3"/>
  </w:num>
  <w:num w:numId="7" w16cid:durableId="1160973093">
    <w:abstractNumId w:val="2"/>
  </w:num>
  <w:num w:numId="8" w16cid:durableId="596866664">
    <w:abstractNumId w:val="1"/>
  </w:num>
  <w:num w:numId="9" w16cid:durableId="200365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394"/>
    <w:rsid w:val="0015074B"/>
    <w:rsid w:val="0018530D"/>
    <w:rsid w:val="0029639D"/>
    <w:rsid w:val="00326F90"/>
    <w:rsid w:val="00356B99"/>
    <w:rsid w:val="00581CD1"/>
    <w:rsid w:val="00796DBA"/>
    <w:rsid w:val="00964216"/>
    <w:rsid w:val="009A01E5"/>
    <w:rsid w:val="00AA1D8D"/>
    <w:rsid w:val="00B47730"/>
    <w:rsid w:val="00CB0664"/>
    <w:rsid w:val="00D177A2"/>
    <w:rsid w:val="00EA67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BAB48"/>
  <w14:defaultImageDpi w14:val="300"/>
  <w15:docId w15:val="{116F0F8A-BD5A-4DF6-9EF9-736259E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EC846D-629B-405F-8082-036FC77C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2025-07-01T09:18:00Z</cp:lastPrinted>
  <dcterms:created xsi:type="dcterms:W3CDTF">2025-07-01T10:56:00Z</dcterms:created>
  <dcterms:modified xsi:type="dcterms:W3CDTF">2025-07-04T11:39:00Z</dcterms:modified>
  <cp:category/>
</cp:coreProperties>
</file>